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in 1978 at the Croft's dog show and became this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tarry stools from upper gastrointestinal bleeding ( stomach and small intestine)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Tape worms are ------ worms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 forceful explusion of stomach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in France and origin of the Petit Basset Griffon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Part of a breed name that means scruffy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Loss of appetite or failure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----- table is used in agilty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a Breed name that means low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urethra is part of what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Cocker Spanial is used to ------ prey from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tarter buildup on teeth made of food particles, calcium salts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milk from the dam (mother)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fancy word for toes and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passive expulsion of esophgeal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threatening type of growth or lump that may spread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growth or lump that  is not life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intestinal lining from bacteria, viruses or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which can spread from human to animal or from animal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breed name meaning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conceptus before 28 days of gestation before organ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Ascarids are -------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Pointers ----- when finding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Visla is from Hungary and the color of bread crust or --- in hungarian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A------- condition has had symptoms develop over an extended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quizdog</dc:title>
  <dcterms:created xsi:type="dcterms:W3CDTF">2021-10-11T15:08:40Z</dcterms:created>
  <dcterms:modified xsi:type="dcterms:W3CDTF">2021-10-11T15:08:40Z</dcterms:modified>
</cp:coreProperties>
</file>