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quizter wonderland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Favorable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confuse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Cautious, circumspect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enjoy intensely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Frugality, stinginess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example that is a perfect pattern or model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inclination, preference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Extraordinary 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Solitary, shunning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apparently contradictory statement that is perhaps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Practical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spread throughout, saturate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seize or plunder, especially in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control or diffuse a potentially explosive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Uprightness, extremely morality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remedy for all ills or difficulties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yielding easily, stubborn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perplexed, unresolvable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temporary delay of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Advanced, developing ahead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Instilling hatred or intense displeasure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very small amount, especially relating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scold, Disapprove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Able to recover from misfortune; able to withstand adversity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quizter wonderland</dc:title>
  <dcterms:created xsi:type="dcterms:W3CDTF">2021-10-11T15:08:34Z</dcterms:created>
  <dcterms:modified xsi:type="dcterms:W3CDTF">2021-10-11T15:08:34Z</dcterms:modified>
</cp:coreProperties>
</file>