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quran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prophet was mentioned the most in the quran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first to count the ayat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quran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body is mentioned in the quran that Allah S.w.t left as an ayah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is the first  masjid according to quran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day we are warned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the quran first revealed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relative of the prophet S.A.W mentioned in the quran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is the smallest Surah in the Qur''an?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who's  ark mentioned in the quran that still exist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quran trivia</dc:title>
  <dcterms:created xsi:type="dcterms:W3CDTF">2021-10-11T15:08:07Z</dcterms:created>
  <dcterms:modified xsi:type="dcterms:W3CDTF">2021-10-11T15:08:07Z</dcterms:modified>
</cp:coreProperties>
</file>