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 /ir/,/ur/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 or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2000,2001,2002,2003,2004,2006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use this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Multiple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don't drink enough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are sad this comes out of your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glass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put tubes and hearing aids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this for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scream or yell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 /ir/,/ur/</dc:title>
  <dcterms:created xsi:type="dcterms:W3CDTF">2021-10-11T15:08:22Z</dcterms:created>
  <dcterms:modified xsi:type="dcterms:W3CDTF">2021-10-11T15:08:22Z</dcterms:modified>
</cp:coreProperties>
</file>