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r-Controlled Words spelled ar, or, ore, oar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circle around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not ____ your homework on Fridays.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drill a hole into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celebration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wakes you up in the morning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time of day before 12:00 pm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soft fabric that covers the floor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Mrs. DeLeone writes on a dry erase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dog makes this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to plant flowers or vegetables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bracelet might have one hanging on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activity for exercise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grass in front or in back of your house</w:t>
            </w:r>
          </w:p>
        </w:tc>
      </w:tr>
    </w:tbl>
    <w:p>
      <w:pPr>
        <w:pStyle w:val="WordBankSmall"/>
      </w:pPr>
      <w:r>
        <w:t xml:space="preserve">   alarm    </w:t>
      </w:r>
      <w:r>
        <w:t xml:space="preserve">   bark    </w:t>
      </w:r>
      <w:r>
        <w:t xml:space="preserve">   board    </w:t>
      </w:r>
      <w:r>
        <w:t xml:space="preserve">   bore    </w:t>
      </w:r>
      <w:r>
        <w:t xml:space="preserve">   carpet    </w:t>
      </w:r>
      <w:r>
        <w:t xml:space="preserve">   charm    </w:t>
      </w:r>
      <w:r>
        <w:t xml:space="preserve">   forget    </w:t>
      </w:r>
      <w:r>
        <w:t xml:space="preserve">   garden    </w:t>
      </w:r>
      <w:r>
        <w:t xml:space="preserve">   morning    </w:t>
      </w:r>
      <w:r>
        <w:t xml:space="preserve">   orbit    </w:t>
      </w:r>
      <w:r>
        <w:t xml:space="preserve">   party    </w:t>
      </w:r>
      <w:r>
        <w:t xml:space="preserve">   soar    </w:t>
      </w:r>
      <w:r>
        <w:t xml:space="preserve">   shore    </w:t>
      </w:r>
      <w:r>
        <w:t xml:space="preserve">   sport    </w:t>
      </w:r>
      <w:r>
        <w:t xml:space="preserve">   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r-Controlled Words spelled ar, or, ore, oar</dc:title>
  <dcterms:created xsi:type="dcterms:W3CDTF">2021-10-11T15:09:18Z</dcterms:created>
  <dcterms:modified xsi:type="dcterms:W3CDTF">2021-10-11T15:09:18Z</dcterms:modified>
</cp:coreProperties>
</file>