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er, ir,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of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waiter will _____ me my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 came to live: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"You are a smart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 of like mud: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wear it over leggings sometimes: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🎵"____ around. Every now and then I get a little bit lonely."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"Oh how I want a pet 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got kicked to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imperfect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waiter served me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 carries this around with her all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to your hair for a fancy occasion: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you when you are sick or just need a check up:</w:t>
            </w:r>
          </w:p>
        </w:tc>
      </w:tr>
    </w:tbl>
    <w:p>
      <w:pPr>
        <w:pStyle w:val="WordBankMedium"/>
      </w:pPr>
      <w:r>
        <w:t xml:space="preserve">   nurse    </w:t>
      </w:r>
      <w:r>
        <w:t xml:space="preserve">   curl    </w:t>
      </w:r>
      <w:r>
        <w:t xml:space="preserve">   birth    </w:t>
      </w:r>
      <w:r>
        <w:t xml:space="preserve">   dirt    </w:t>
      </w:r>
      <w:r>
        <w:t xml:space="preserve">   skirt    </w:t>
      </w:r>
      <w:r>
        <w:t xml:space="preserve">   curb    </w:t>
      </w:r>
      <w:r>
        <w:t xml:space="preserve">   serve    </w:t>
      </w:r>
      <w:r>
        <w:t xml:space="preserve">   turn    </w:t>
      </w:r>
      <w:r>
        <w:t xml:space="preserve">   hamburger    </w:t>
      </w:r>
      <w:r>
        <w:t xml:space="preserve">   perfect     </w:t>
      </w:r>
      <w:r>
        <w:t xml:space="preserve">   purse    </w:t>
      </w:r>
      <w:r>
        <w:t xml:space="preserve">   turtle    </w:t>
      </w:r>
      <w:r>
        <w:t xml:space="preserve">   surface    </w:t>
      </w:r>
      <w:r>
        <w:t xml:space="preserve">   her    </w:t>
      </w:r>
      <w:r>
        <w:t xml:space="preserve">  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er, ir, ur</dc:title>
  <dcterms:created xsi:type="dcterms:W3CDTF">2021-10-11T15:09:38Z</dcterms:created>
  <dcterms:modified xsi:type="dcterms:W3CDTF">2021-10-11T15:09:38Z</dcterms:modified>
</cp:coreProperties>
</file>