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r-Influenced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slid    </w:t>
      </w:r>
      <w:r>
        <w:t xml:space="preserve">   third    </w:t>
      </w:r>
      <w:r>
        <w:t xml:space="preserve">   shine    </w:t>
      </w:r>
      <w:r>
        <w:t xml:space="preserve">   drive    </w:t>
      </w:r>
      <w:r>
        <w:t xml:space="preserve">   risk    </w:t>
      </w:r>
      <w:r>
        <w:t xml:space="preserve">   which    </w:t>
      </w:r>
      <w:r>
        <w:t xml:space="preserve">   stir    </w:t>
      </w:r>
      <w:r>
        <w:t xml:space="preserve">   film    </w:t>
      </w:r>
      <w:r>
        <w:t xml:space="preserve">   bird    </w:t>
      </w:r>
      <w:r>
        <w:t xml:space="preserve">   dirt    </w:t>
      </w:r>
      <w:r>
        <w:t xml:space="preserve">   knife    </w:t>
      </w:r>
      <w:r>
        <w:t xml:space="preserve">   pride    </w:t>
      </w:r>
      <w:r>
        <w:t xml:space="preserve">   while    </w:t>
      </w:r>
      <w:r>
        <w:t xml:space="preserve">   drip    </w:t>
      </w:r>
      <w:r>
        <w:t xml:space="preserve">   first    </w:t>
      </w:r>
      <w:r>
        <w:t xml:space="preserve">   sink    </w:t>
      </w:r>
      <w:r>
        <w:t xml:space="preserve">   sir    </w:t>
      </w:r>
      <w:r>
        <w:t xml:space="preserve">   mice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r-Influenced i</dc:title>
  <dcterms:created xsi:type="dcterms:W3CDTF">2021-10-11T15:08:57Z</dcterms:created>
  <dcterms:modified xsi:type="dcterms:W3CDTF">2021-10-11T15:08:57Z</dcterms:modified>
</cp:coreProperties>
</file>