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-Influenced 'a'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dairy    </w:t>
      </w:r>
      <w:r>
        <w:t xml:space="preserve">   barely    </w:t>
      </w:r>
      <w:r>
        <w:t xml:space="preserve">   pardon    </w:t>
      </w:r>
      <w:r>
        <w:t xml:space="preserve">   beware    </w:t>
      </w:r>
      <w:r>
        <w:t xml:space="preserve">   partner    </w:t>
      </w:r>
      <w:r>
        <w:t xml:space="preserve">   declare    </w:t>
      </w:r>
      <w:r>
        <w:t xml:space="preserve">   hardly    </w:t>
      </w:r>
      <w:r>
        <w:t xml:space="preserve">   fairy    </w:t>
      </w:r>
      <w:r>
        <w:t xml:space="preserve">   carry    </w:t>
      </w:r>
      <w:r>
        <w:t xml:space="preserve">   repair    </w:t>
      </w:r>
      <w:r>
        <w:t xml:space="preserve">   marble    </w:t>
      </w:r>
      <w:r>
        <w:t xml:space="preserve">   harvest    </w:t>
      </w:r>
      <w:r>
        <w:t xml:space="preserve">   haircut    </w:t>
      </w:r>
      <w:r>
        <w:t xml:space="preserve">   toward    </w:t>
      </w:r>
      <w:r>
        <w:t xml:space="preserve">   parents    </w:t>
      </w:r>
      <w:r>
        <w:t xml:space="preserve">   despair    </w:t>
      </w:r>
      <w:r>
        <w:t xml:space="preserve">   carpet    </w:t>
      </w:r>
      <w:r>
        <w:t xml:space="preserve">   aware    </w:t>
      </w:r>
      <w:r>
        <w:t xml:space="preserve">   market    </w:t>
      </w:r>
      <w:r>
        <w:t xml:space="preserve">   careful    </w:t>
      </w:r>
      <w:r>
        <w:t xml:space="preserve">   compare    </w:t>
      </w:r>
      <w:r>
        <w:t xml:space="preserve">   airport    </w:t>
      </w:r>
      <w:r>
        <w:t xml:space="preserve">  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-Influenced 'a'</dc:title>
  <dcterms:created xsi:type="dcterms:W3CDTF">2021-10-11T15:09:49Z</dcterms:created>
  <dcterms:modified xsi:type="dcterms:W3CDTF">2021-10-11T15:09:49Z</dcterms:modified>
</cp:coreProperties>
</file>