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Ár Mothúchán / Our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DÓCHAS    </w:t>
      </w:r>
      <w:r>
        <w:t xml:space="preserve">   BUÍOCH    </w:t>
      </w:r>
      <w:r>
        <w:t xml:space="preserve">   TUIRSEACH    </w:t>
      </w:r>
      <w:r>
        <w:t xml:space="preserve">   BUARTHA    </w:t>
      </w:r>
      <w:r>
        <w:t xml:space="preserve">   ÉADMHAR    </w:t>
      </w:r>
      <w:r>
        <w:t xml:space="preserve">   ÁTHASACH    </w:t>
      </w:r>
      <w:r>
        <w:t xml:space="preserve">   GRÁ    </w:t>
      </w:r>
      <w:r>
        <w:t xml:space="preserve">   NEIRBHÍSEACH    </w:t>
      </w:r>
      <w:r>
        <w:t xml:space="preserve">   FAITEACH    </w:t>
      </w:r>
      <w:r>
        <w:t xml:space="preserve">   TÓGTHA    </w:t>
      </w:r>
      <w:r>
        <w:t xml:space="preserve">   UAIGNEACH    </w:t>
      </w:r>
      <w:r>
        <w:t xml:space="preserve">   SCANRAITHE    </w:t>
      </w:r>
      <w:r>
        <w:t xml:space="preserve">   EAGLACH    </w:t>
      </w:r>
      <w:r>
        <w:t xml:space="preserve">   FEARGACH    </w:t>
      </w:r>
      <w:r>
        <w:t xml:space="preserve">   BRÓNACH    </w:t>
      </w:r>
      <w:r>
        <w:t xml:space="preserve">   SÁSTA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 Mothúchán / Our Emotions</dc:title>
  <dcterms:created xsi:type="dcterms:W3CDTF">2021-10-11T01:31:19Z</dcterms:created>
  <dcterms:modified xsi:type="dcterms:W3CDTF">2021-10-11T01:31:19Z</dcterms:modified>
</cp:coreProperties>
</file>