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/r/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Chore    </w:t>
      </w:r>
      <w:r>
        <w:t xml:space="preserve">   Core    </w:t>
      </w:r>
      <w:r>
        <w:t xml:space="preserve">   Corn    </w:t>
      </w:r>
      <w:r>
        <w:t xml:space="preserve">   For    </w:t>
      </w:r>
      <w:r>
        <w:t xml:space="preserve">   Fork    </w:t>
      </w:r>
      <w:r>
        <w:t xml:space="preserve">   Fort    </w:t>
      </w:r>
      <w:r>
        <w:t xml:space="preserve">   Forty    </w:t>
      </w:r>
      <w:r>
        <w:t xml:space="preserve">   Horn    </w:t>
      </w:r>
      <w:r>
        <w:t xml:space="preserve">   Horse    </w:t>
      </w:r>
      <w:r>
        <w:t xml:space="preserve">   North    </w:t>
      </w:r>
      <w:r>
        <w:t xml:space="preserve">   Porch    </w:t>
      </w:r>
      <w:r>
        <w:t xml:space="preserve">   Score    </w:t>
      </w:r>
      <w:r>
        <w:t xml:space="preserve">   Scoring    </w:t>
      </w:r>
      <w:r>
        <w:t xml:space="preserve">   Store    </w:t>
      </w:r>
      <w:r>
        <w:t xml:space="preserve">   Stork    </w:t>
      </w:r>
      <w:r>
        <w:t xml:space="preserve">   Storm    </w:t>
      </w:r>
      <w:r>
        <w:t xml:space="preserve">   Story    </w:t>
      </w:r>
      <w:r>
        <w:t xml:space="preserve">   Thorn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/r/ Word Search </dc:title>
  <dcterms:created xsi:type="dcterms:W3CDTF">2021-10-10T23:53:12Z</dcterms:created>
  <dcterms:modified xsi:type="dcterms:W3CDTF">2021-10-10T23:53:12Z</dcterms:modified>
</cp:coreProperties>
</file>