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r-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Grip    </w:t>
      </w:r>
      <w:r>
        <w:t xml:space="preserve">   Broken    </w:t>
      </w:r>
      <w:r>
        <w:t xml:space="preserve">   Trash    </w:t>
      </w:r>
      <w:r>
        <w:t xml:space="preserve">   Stream    </w:t>
      </w:r>
      <w:r>
        <w:t xml:space="preserve">   Press    </w:t>
      </w:r>
      <w:r>
        <w:t xml:space="preserve">   Brisket    </w:t>
      </w:r>
      <w:r>
        <w:t xml:space="preserve">   Drip    </w:t>
      </w:r>
      <w:r>
        <w:t xml:space="preserve">   Drain    </w:t>
      </w:r>
      <w:r>
        <w:t xml:space="preserve">   Free    </w:t>
      </w:r>
      <w:r>
        <w:t xml:space="preserve">   Green    </w:t>
      </w:r>
      <w:r>
        <w:t xml:space="preserve">   Crunch    </w:t>
      </w:r>
      <w:r>
        <w:t xml:space="preserve">   Crown    </w:t>
      </w:r>
      <w:r>
        <w:t xml:space="preserve">   Prowl    </w:t>
      </w:r>
      <w:r>
        <w:t xml:space="preserve">  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 blends</dc:title>
  <dcterms:created xsi:type="dcterms:W3CDTF">2021-10-11T15:08:33Z</dcterms:created>
  <dcterms:modified xsi:type="dcterms:W3CDTF">2021-10-11T15:08:33Z</dcterms:modified>
</cp:coreProperties>
</file>