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 controlled sounds</w:t>
      </w:r>
    </w:p>
    <w:p>
      <w:pPr>
        <w:pStyle w:val="Questions"/>
      </w:pPr>
      <w:r>
        <w:t xml:space="preserve">1. CAHMR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QIMSUR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CHRSOC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RWITL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DARY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PRHCI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OSCRN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TRAYP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RSTHIT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HORN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 controlled sounds</dc:title>
  <dcterms:created xsi:type="dcterms:W3CDTF">2021-10-11T15:08:09Z</dcterms:created>
  <dcterms:modified xsi:type="dcterms:W3CDTF">2021-10-11T15:08:09Z</dcterms:modified>
</cp:coreProperties>
</file>