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 e s e a r c  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participants are unaware they are being observed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experiment where the IV isn't manipulated but has changed anyway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variable, other than IV, that impacts results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lowest score subtracted from highest score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experiment which occurs in a natural setting, IV deliberately manipulated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variable that is measured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data expressed numerically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type of question that creates qualitative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score that occurs most frequently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set of written questions to assess an individuals thoughts/experiences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experimental design in which participants experience all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methods that narrow downs target population for research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data expressed in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privacy and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middle score of data when put in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participants aren't informed about details of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 characteristics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variable that  is manipulated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type of question that creates quantitative 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experiment that takes place in a controlled setting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hypothesis that states that there is no relationship between variables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average value of numerical data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e s e a r c  h </dc:title>
  <dcterms:created xsi:type="dcterms:W3CDTF">2021-10-11T15:09:44Z</dcterms:created>
  <dcterms:modified xsi:type="dcterms:W3CDTF">2021-10-11T15:09:44Z</dcterms:modified>
</cp:coreProperties>
</file>