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'r' influenced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hair    </w:t>
      </w:r>
      <w:r>
        <w:t xml:space="preserve">   cheer    </w:t>
      </w:r>
      <w:r>
        <w:t xml:space="preserve">   air    </w:t>
      </w:r>
      <w:r>
        <w:t xml:space="preserve">   deer    </w:t>
      </w:r>
      <w:r>
        <w:t xml:space="preserve">   stare    </w:t>
      </w:r>
      <w:r>
        <w:t xml:space="preserve">   hear    </w:t>
      </w:r>
      <w:r>
        <w:t xml:space="preserve">   rare    </w:t>
      </w:r>
      <w:r>
        <w:t xml:space="preserve">   year    </w:t>
      </w:r>
      <w:r>
        <w:t xml:space="preserve">   care    </w:t>
      </w:r>
      <w:r>
        <w:t xml:space="preserve">   verse    </w:t>
      </w:r>
      <w:r>
        <w:t xml:space="preserve">   park    </w:t>
      </w:r>
      <w:r>
        <w:t xml:space="preserve">   term    </w:t>
      </w:r>
      <w:r>
        <w:t xml:space="preserve">   card    </w:t>
      </w:r>
      <w:r>
        <w:t xml:space="preserve">   chair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'r' influenced vowels</dc:title>
  <dcterms:created xsi:type="dcterms:W3CDTF">2021-10-10T23:49:34Z</dcterms:created>
  <dcterms:modified xsi:type="dcterms:W3CDTF">2021-10-10T23:49:34Z</dcterms:modified>
</cp:coreProperties>
</file>