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sound spelt wr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wrung    </w:t>
      </w:r>
      <w:r>
        <w:t xml:space="preserve">   wreck    </w:t>
      </w:r>
      <w:r>
        <w:t xml:space="preserve">   wrists    </w:t>
      </w:r>
      <w:r>
        <w:t xml:space="preserve">   writing    </w:t>
      </w:r>
      <w:r>
        <w:t xml:space="preserve">   wraps    </w:t>
      </w:r>
      <w:r>
        <w:t xml:space="preserve">   write    </w:t>
      </w:r>
      <w:r>
        <w:t xml:space="preserve">   wrote    </w:t>
      </w:r>
      <w:r>
        <w:t xml:space="preserve">   wrapped    </w:t>
      </w:r>
      <w:r>
        <w:t xml:space="preserve">   wrap    </w:t>
      </w:r>
      <w:r>
        <w:t xml:space="preserve">   wrestle    </w:t>
      </w:r>
      <w:r>
        <w:t xml:space="preserve">   wriggle    </w:t>
      </w:r>
      <w:r>
        <w:t xml:space="preserve">   wren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sound spelt wr</dc:title>
  <dcterms:created xsi:type="dcterms:W3CDTF">2021-10-11T15:08:50Z</dcterms:created>
  <dcterms:modified xsi:type="dcterms:W3CDTF">2021-10-11T15:08:50Z</dcterms:modified>
</cp:coreProperties>
</file>