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'r' target sound- Week beginning 8th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you ... me? said the man.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use to erase mistakes- found in your pencil case!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birthday presents will be covered in gift _ _ _ 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after today.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container that is the shape of a cylinder.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bone that protects your lungs.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shelf- you could store shoes here!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may feel this emotion if you are nervous.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sport's day, you may take part in lots of these!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desert, you can X a camel!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has a small width, it is...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bump in the road.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'write'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school, we learn to read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food- commonly eaten with chicken curry!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badly damaged.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use this material to tie a bow- you might even wear one in your hair.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grey animal found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small grey animal with a tail- many people are scared of them!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'r' target sound- Week beginning 8th February</dc:title>
  <dcterms:created xsi:type="dcterms:W3CDTF">2021-10-10T23:49:48Z</dcterms:created>
  <dcterms:modified xsi:type="dcterms:W3CDTF">2021-10-10T23:49:48Z</dcterms:modified>
</cp:coreProperties>
</file>