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/r/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roll    </w:t>
      </w:r>
      <w:r>
        <w:t xml:space="preserve">   round    </w:t>
      </w:r>
      <w:r>
        <w:t xml:space="preserve">   river    </w:t>
      </w:r>
      <w:r>
        <w:t xml:space="preserve">   roasting    </w:t>
      </w:r>
      <w:r>
        <w:t xml:space="preserve">   running    </w:t>
      </w:r>
      <w:r>
        <w:t xml:space="preserve">   rabbit    </w:t>
      </w:r>
      <w:r>
        <w:t xml:space="preserve">   raccoon    </w:t>
      </w:r>
      <w:r>
        <w:t xml:space="preserve">   rollerblading    </w:t>
      </w:r>
      <w:r>
        <w:t xml:space="preserve">   riding    </w:t>
      </w:r>
      <w:r>
        <w:t xml:space="preserve">   really    </w:t>
      </w:r>
      <w:r>
        <w:t xml:space="preserve">   rotate    </w:t>
      </w:r>
      <w:r>
        <w:t xml:space="preserve">   random    </w:t>
      </w:r>
      <w:r>
        <w:t xml:space="preserve">   rooster    </w:t>
      </w:r>
      <w:r>
        <w:t xml:space="preserve">   recipe    </w:t>
      </w:r>
      <w:r>
        <w:t xml:space="preserve">   rinse    </w:t>
      </w:r>
      <w:r>
        <w:t xml:space="preserve">   rhyme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/r/ words</dc:title>
  <dcterms:created xsi:type="dcterms:W3CDTF">2021-10-10T23:53:09Z</dcterms:created>
  <dcterms:modified xsi:type="dcterms:W3CDTF">2021-10-10T23:53:09Z</dcterms:modified>
</cp:coreProperties>
</file>