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/r/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winter sport requires you to have lots of snow and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Santa wear long on his chin?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cut down and decorate inside your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gummy candy looks like drops?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holiday cake is made from various fruits?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give to family and friends during the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these cookie houses made of during the holidays?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is cold and snowy?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put in an envelope and mail during the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hang on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red and white candy is swirled?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a red nose and leads Santa's sleigh?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 is from a holiday ballet and eats walnuts?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pop and use to make a tree garland?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bird can you eat during the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pulls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see in the sky or put on top of a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/r/ words crossword puzzle</dc:title>
  <dcterms:created xsi:type="dcterms:W3CDTF">2021-10-10T23:54:05Z</dcterms:created>
  <dcterms:modified xsi:type="dcterms:W3CDTF">2021-10-10T23:54:05Z</dcterms:modified>
</cp:coreProperties>
</file>