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/r/ words - winter theme</w:t>
      </w:r>
    </w:p>
    <w:p>
      <w:pPr>
        <w:pStyle w:val="Questions"/>
      </w:pPr>
      <w:r>
        <w:t xml:space="preserve">1. ELYRTSUB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RIAZLZBD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AWMR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RMDEECEB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MRAUESFF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FLEPRIAEC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BEIOSTRTF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RNEOZF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RGEGBIADNER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BGCEIRE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RCSASHMTI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EERDRNIE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PHRLDUO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CFASR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LSPPREYI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WETRIN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ODBORSAWN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SCRAD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TEESR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ERMRY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SETNEPR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BINOBR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UYETKR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HAWTER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PKRSELA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MTEANRNO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NUIRGLC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NBRHTEIAE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CTCIRA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GINPRAPW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/r/ words - winter theme</dc:title>
  <dcterms:created xsi:type="dcterms:W3CDTF">2021-10-10T23:54:03Z</dcterms:created>
  <dcterms:modified xsi:type="dcterms:W3CDTF">2021-10-10T23:54:03Z</dcterms:modified>
</cp:coreProperties>
</file>