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rabbits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cauliflower    </w:t>
      </w:r>
      <w:r>
        <w:t xml:space="preserve">   banana    </w:t>
      </w:r>
      <w:r>
        <w:t xml:space="preserve">   belgian    </w:t>
      </w:r>
      <w:r>
        <w:t xml:space="preserve">   dutch    </w:t>
      </w:r>
      <w:r>
        <w:t xml:space="preserve">   hare    </w:t>
      </w:r>
      <w:r>
        <w:t xml:space="preserve">   rex    </w:t>
      </w:r>
      <w:r>
        <w:t xml:space="preserve">   lionhead    </w:t>
      </w:r>
      <w:r>
        <w:t xml:space="preserve">   holland hop    </w:t>
      </w:r>
      <w:r>
        <w:t xml:space="preserve">   bowl    </w:t>
      </w:r>
      <w:r>
        <w:t xml:space="preserve">   food    </w:t>
      </w:r>
      <w:r>
        <w:t xml:space="preserve">   droppings    </w:t>
      </w:r>
      <w:r>
        <w:t xml:space="preserve">   towels    </w:t>
      </w:r>
      <w:r>
        <w:t xml:space="preserve">   litter tray    </w:t>
      </w:r>
      <w:r>
        <w:t xml:space="preserve">   cage    </w:t>
      </w:r>
      <w:r>
        <w:t xml:space="preserve">   bedding    </w:t>
      </w:r>
      <w:r>
        <w:t xml:space="preserve">   hay    </w:t>
      </w:r>
      <w:r>
        <w:t xml:space="preserve">   water    </w:t>
      </w:r>
      <w:r>
        <w:t xml:space="preserve">   cotton tail    </w:t>
      </w:r>
      <w:r>
        <w:t xml:space="preserve">   mini lop    </w:t>
      </w:r>
      <w:r>
        <w:t xml:space="preserve">   rabbit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rabbits</dc:title>
  <dcterms:created xsi:type="dcterms:W3CDTF">2021-10-11T15:10:26Z</dcterms:created>
  <dcterms:modified xsi:type="dcterms:W3CDTF">2021-10-11T15:10:26Z</dcterms:modified>
</cp:coreProperties>
</file>