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rabbits and rodents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coolest person in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4 upper incisors and 2 lower incisors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lagomorph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breed of rat that is hairless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common rat health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 rabbit health problem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2 upper and 2 lower incisors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hold we use to pick up a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hares, pikas and rabbits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rodent that cannot make their own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guinea pigs and chinchillas are the only rodents that have ______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 that releases porphyrin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 of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 musculus is the scientific name for which animal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rabbits and rodents</dc:title>
  <dcterms:created xsi:type="dcterms:W3CDTF">2021-10-11T15:08:57Z</dcterms:created>
  <dcterms:modified xsi:type="dcterms:W3CDTF">2021-10-11T15:08:57Z</dcterms:modified>
</cp:coreProperties>
</file>