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igualdade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segregação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intolerância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responsabilidade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liberdade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privilegio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transformação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oportunidade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preconceito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escravo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2021-10-11T15:09:24Z</dcterms:created>
  <dcterms:modified xsi:type="dcterms:W3CDTF">2021-10-11T15:09:24Z</dcterms:modified>
</cp:coreProperties>
</file>