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racism in the education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friendship    </w:t>
      </w:r>
      <w:r>
        <w:t xml:space="preserve">   kindness    </w:t>
      </w:r>
      <w:r>
        <w:t xml:space="preserve">   survival    </w:t>
      </w:r>
      <w:r>
        <w:t xml:space="preserve">   student    </w:t>
      </w:r>
      <w:r>
        <w:t xml:space="preserve">   protest    </w:t>
      </w:r>
      <w:r>
        <w:t xml:space="preserve">   diversity    </w:t>
      </w:r>
      <w:r>
        <w:t xml:space="preserve">   culture    </w:t>
      </w:r>
      <w:r>
        <w:t xml:space="preserve">   privilege    </w:t>
      </w:r>
      <w:r>
        <w:t xml:space="preserve">   history    </w:t>
      </w:r>
      <w:r>
        <w:t xml:space="preserve">   residential schools    </w:t>
      </w:r>
      <w:r>
        <w:t xml:space="preserve">   equality    </w:t>
      </w:r>
      <w:r>
        <w:t xml:space="preserve">   teacher    </w:t>
      </w:r>
      <w:r>
        <w:t xml:space="preserve">   racism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racism in the education system</dc:title>
  <dcterms:created xsi:type="dcterms:W3CDTF">2021-10-11T15:10:47Z</dcterms:created>
  <dcterms:modified xsi:type="dcterms:W3CDTF">2021-10-11T15:10:47Z</dcterms:modified>
</cp:coreProperties>
</file>