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radical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(an event or situation, typically one that is bad or undesirable) to happen suddenly, unexpectedly, or prematurely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earnestly or persistently to persuade (someone)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civil officer or lay judge who administers the law, especially one who conducts a court that deals with minor offenses and holds preliminary hearings for more serious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woman's or child's hat tied under the chin, typically with a brim framing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advocating or based on thorough or complete political or social change; representing or supporting an extreme or progressive section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animal hides are tanned; the workshop of a tanner.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or hinder (movement or someone or something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delegates or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knowledge or awareness in general; uneducated or unsophisticated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red</dc:title>
  <dcterms:created xsi:type="dcterms:W3CDTF">2021-10-11T15:09:22Z</dcterms:created>
  <dcterms:modified xsi:type="dcterms:W3CDTF">2021-10-11T15:09:22Z</dcterms:modified>
</cp:coreProperties>
</file>