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chase /hunt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manipulating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lead 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support someone/a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sell to highest bidder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reserve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agresses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strict/rigid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slow down/staunch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designate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makes 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news</dc:title>
  <dcterms:created xsi:type="dcterms:W3CDTF">2021-10-11T15:10:06Z</dcterms:created>
  <dcterms:modified xsi:type="dcterms:W3CDTF">2021-10-11T15:10:06Z</dcterms:modified>
</cp:coreProperties>
</file>