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radiography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should a collimator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energy from ionising radiation causes changes to happen in the soft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Low As Reasonably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x-rays hit atoms and spread out whilst releasing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 2017 refers to the protection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X-rays hit atoms and get sucked in whilst releasing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IR(ME)R refers to the protection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 that can be a result of cell mutation from ionising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effect that occurs, irrelevant of dose or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x-rays that pass cleanly through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absorb or scatter x-rays. The radiograph image of this substance is also more dense.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allows the x-rays to pass though more easily. The radiograph image appears less dense.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radiography words</dc:title>
  <dcterms:created xsi:type="dcterms:W3CDTF">2021-10-11T15:11:59Z</dcterms:created>
  <dcterms:modified xsi:type="dcterms:W3CDTF">2021-10-11T15:11:59Z</dcterms:modified>
</cp:coreProperties>
</file>