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and medical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dislocation    </w:t>
      </w:r>
      <w:r>
        <w:t xml:space="preserve">   colle´s fx    </w:t>
      </w:r>
      <w:r>
        <w:t xml:space="preserve">   longitudinal fx    </w:t>
      </w:r>
      <w:r>
        <w:t xml:space="preserve">   impacted fracture    </w:t>
      </w:r>
      <w:r>
        <w:t xml:space="preserve">   depression fx    </w:t>
      </w:r>
      <w:r>
        <w:t xml:space="preserve">   comminuted fx    </w:t>
      </w:r>
      <w:r>
        <w:t xml:space="preserve">   oblique fx    </w:t>
      </w:r>
      <w:r>
        <w:t xml:space="preserve">   transverse fx    </w:t>
      </w:r>
      <w:r>
        <w:t xml:space="preserve">   greenstick fx    </w:t>
      </w:r>
      <w:r>
        <w:t xml:space="preserve">   open fx    </w:t>
      </w:r>
      <w:r>
        <w:t xml:space="preserve">   closed fx    </w:t>
      </w:r>
      <w:r>
        <w:t xml:space="preserve">   fx    </w:t>
      </w:r>
      <w:r>
        <w:t xml:space="preserve">   lateral    </w:t>
      </w:r>
      <w:r>
        <w:t xml:space="preserve">   pa    </w:t>
      </w:r>
      <w:r>
        <w:t xml:space="preserve">   ap    </w:t>
      </w:r>
      <w:r>
        <w:t xml:space="preserve">   xr    </w:t>
      </w:r>
      <w:r>
        <w:t xml:space="preserve">   radiologist    </w:t>
      </w:r>
      <w:r>
        <w:t xml:space="preserve">   radiographer    </w:t>
      </w:r>
      <w:r>
        <w:t xml:space="preserve">   radiograph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and medical records</dc:title>
  <dcterms:created xsi:type="dcterms:W3CDTF">2021-10-11T15:11:51Z</dcterms:created>
  <dcterms:modified xsi:type="dcterms:W3CDTF">2021-10-11T15:11:51Z</dcterms:modified>
</cp:coreProperties>
</file>