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rad-tech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specializing    </w:t>
      </w:r>
      <w:r>
        <w:t xml:space="preserve">   planning    </w:t>
      </w:r>
      <w:r>
        <w:t xml:space="preserve">   radiologist technician    </w:t>
      </w:r>
      <w:r>
        <w:t xml:space="preserve">   Wilhelm Roentgen    </w:t>
      </w:r>
      <w:r>
        <w:t xml:space="preserve">   bones    </w:t>
      </w:r>
      <w:r>
        <w:t xml:space="preserve">   safety    </w:t>
      </w:r>
      <w:r>
        <w:t xml:space="preserve">    Diagnostic    </w:t>
      </w:r>
      <w:r>
        <w:t xml:space="preserve">   digital imaging    </w:t>
      </w:r>
      <w:r>
        <w:t xml:space="preserve">   Lead Apron     </w:t>
      </w:r>
      <w:r>
        <w:t xml:space="preserve">   MRI    </w:t>
      </w:r>
      <w:r>
        <w:t xml:space="preserve">   occupation    </w:t>
      </w:r>
      <w:r>
        <w:t xml:space="preserve">   Power Injector    </w:t>
      </w:r>
      <w:r>
        <w:t xml:space="preserve">   radiologic technologist    </w:t>
      </w:r>
      <w:r>
        <w:t xml:space="preserve">   radiologist    </w:t>
      </w:r>
      <w:r>
        <w:t xml:space="preserve">   Radiology    </w:t>
      </w:r>
      <w:r>
        <w:t xml:space="preserve">   responsibilities    </w:t>
      </w:r>
      <w:r>
        <w:t xml:space="preserve">   scan room    </w:t>
      </w:r>
      <w:r>
        <w:t xml:space="preserve">   transcription    </w:t>
      </w:r>
      <w:r>
        <w:t xml:space="preserve">   x-radiation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rad-tech </dc:title>
  <dcterms:created xsi:type="dcterms:W3CDTF">2021-10-11T15:08:55Z</dcterms:created>
  <dcterms:modified xsi:type="dcterms:W3CDTF">2021-10-11T15:08:55Z</dcterms:modified>
</cp:coreProperties>
</file>