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rainbow 6 seige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Ã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Recruit    </w:t>
      </w:r>
      <w:r>
        <w:t xml:space="preserve">   Finka     </w:t>
      </w:r>
      <w:r>
        <w:t xml:space="preserve">   Lion    </w:t>
      </w:r>
      <w:r>
        <w:t xml:space="preserve">   Vigil     </w:t>
      </w:r>
      <w:r>
        <w:t xml:space="preserve">   Dokkaebi    </w:t>
      </w:r>
      <w:r>
        <w:t xml:space="preserve">   Ela    </w:t>
      </w:r>
      <w:r>
        <w:t xml:space="preserve">   Zofia    </w:t>
      </w:r>
      <w:r>
        <w:t xml:space="preserve">   Lesion     </w:t>
      </w:r>
      <w:r>
        <w:t xml:space="preserve">   Ying    </w:t>
      </w:r>
      <w:r>
        <w:t xml:space="preserve">   Mira    </w:t>
      </w:r>
      <w:r>
        <w:t xml:space="preserve">   Jackal    </w:t>
      </w:r>
      <w:r>
        <w:t xml:space="preserve">   Echo    </w:t>
      </w:r>
      <w:r>
        <w:t xml:space="preserve">   Hibana    </w:t>
      </w:r>
      <w:r>
        <w:t xml:space="preserve">   Caveira    </w:t>
      </w:r>
      <w:r>
        <w:t xml:space="preserve">   Capitão    </w:t>
      </w:r>
      <w:r>
        <w:t xml:space="preserve">   Valkyrie    </w:t>
      </w:r>
      <w:r>
        <w:t xml:space="preserve">   Blackbeard    </w:t>
      </w:r>
      <w:r>
        <w:t xml:space="preserve">   Frost    </w:t>
      </w:r>
      <w:r>
        <w:t xml:space="preserve">   Buck    </w:t>
      </w:r>
      <w:r>
        <w:t xml:space="preserve">   Spetsnaz    </w:t>
      </w:r>
      <w:r>
        <w:t xml:space="preserve">   GIGN    </w:t>
      </w:r>
      <w:r>
        <w:t xml:space="preserve">   FBI SWAT     </w:t>
      </w:r>
      <w:r>
        <w:t xml:space="preserve">   SAS    </w:t>
      </w:r>
      <w:r>
        <w:t xml:space="preserve">   Pulse    </w:t>
      </w:r>
      <w:r>
        <w:t xml:space="preserve">   Mute    </w:t>
      </w:r>
      <w:r>
        <w:t xml:space="preserve">   Smoke    </w:t>
      </w:r>
      <w:r>
        <w:t xml:space="preserve">   Castle    </w:t>
      </w:r>
      <w:r>
        <w:t xml:space="preserve">   Rook    </w:t>
      </w:r>
      <w:r>
        <w:t xml:space="preserve">   Doc    </w:t>
      </w:r>
      <w:r>
        <w:t xml:space="preserve">   Tachanka    </w:t>
      </w:r>
      <w:r>
        <w:t xml:space="preserve">   Kapkan    </w:t>
      </w:r>
      <w:r>
        <w:t xml:space="preserve">   Fuze    </w:t>
      </w:r>
      <w:r>
        <w:t xml:space="preserve">   Glaz    </w:t>
      </w:r>
      <w:r>
        <w:t xml:space="preserve">   Montagne    </w:t>
      </w:r>
      <w:r>
        <w:t xml:space="preserve">   Twitch    </w:t>
      </w:r>
      <w:r>
        <w:t xml:space="preserve">   Thermite    </w:t>
      </w:r>
      <w:r>
        <w:t xml:space="preserve">   Ash    </w:t>
      </w:r>
      <w:r>
        <w:t xml:space="preserve">   Thatcher    </w:t>
      </w:r>
      <w:r>
        <w:t xml:space="preserve">   Sledge    </w:t>
      </w:r>
      <w:r>
        <w:t xml:space="preserve">   breach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rainbow 6 seige</dc:title>
  <dcterms:created xsi:type="dcterms:W3CDTF">2021-10-11T15:11:43Z</dcterms:created>
  <dcterms:modified xsi:type="dcterms:W3CDTF">2021-10-11T15:11:43Z</dcterms:modified>
</cp:coreProperties>
</file>