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black beard    </w:t>
      </w:r>
      <w:r>
        <w:t xml:space="preserve">   blitz    </w:t>
      </w:r>
      <w:r>
        <w:t xml:space="preserve">   buck    </w:t>
      </w:r>
      <w:r>
        <w:t xml:space="preserve">   doc    </w:t>
      </w:r>
      <w:r>
        <w:t xml:space="preserve">   eco    </w:t>
      </w:r>
      <w:r>
        <w:t xml:space="preserve">   jackle    </w:t>
      </w:r>
      <w:r>
        <w:t xml:space="preserve">   mira    </w:t>
      </w:r>
      <w:r>
        <w:t xml:space="preserve">   pulse    </w:t>
      </w:r>
      <w:r>
        <w:t xml:space="preserve">   rook    </w:t>
      </w:r>
      <w:r>
        <w:t xml:space="preserve">   thatcher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</dc:title>
  <dcterms:created xsi:type="dcterms:W3CDTF">2021-10-11T15:12:05Z</dcterms:created>
  <dcterms:modified xsi:type="dcterms:W3CDTF">2021-10-11T15:12:05Z</dcterms:modified>
</cp:coreProperties>
</file>