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six siege</w:t>
      </w:r>
    </w:p>
    <w:p>
      <w:pPr>
        <w:pStyle w:val="Questions"/>
      </w:pPr>
      <w:r>
        <w:t xml:space="preserve">1. EDLEGS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ERCHHATT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SAH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ITHMEERT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HTICTW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NOTMNEAG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AGLZ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FUZE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IBTZL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BKCU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DKCRBBAALE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IAPCTAO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HBAANI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AACJLK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NIYG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KEMSO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MUTE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LACEST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EPLSU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DOC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RKOO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PACNAK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HAANAKCT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EGJRA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DATINB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VKYELIAR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TFRSO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ARIAVEC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OHEC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IARM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IOELSN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LAE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six siege</dc:title>
  <dcterms:created xsi:type="dcterms:W3CDTF">2021-10-11T15:11:29Z</dcterms:created>
  <dcterms:modified xsi:type="dcterms:W3CDTF">2021-10-11T15:11:29Z</dcterms:modified>
</cp:coreProperties>
</file>