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six siege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lesion    </w:t>
      </w:r>
      <w:r>
        <w:t xml:space="preserve">   ying    </w:t>
      </w:r>
      <w:r>
        <w:t xml:space="preserve">   vigil    </w:t>
      </w:r>
      <w:r>
        <w:t xml:space="preserve">   dokkaebi    </w:t>
      </w:r>
      <w:r>
        <w:t xml:space="preserve">   zofia    </w:t>
      </w:r>
      <w:r>
        <w:t xml:space="preserve">   ela    </w:t>
      </w:r>
      <w:r>
        <w:t xml:space="preserve">   mira    </w:t>
      </w:r>
      <w:r>
        <w:t xml:space="preserve">   jackal    </w:t>
      </w:r>
      <w:r>
        <w:t xml:space="preserve">   echo    </w:t>
      </w:r>
      <w:r>
        <w:t xml:space="preserve">   hibana    </w:t>
      </w:r>
      <w:r>
        <w:t xml:space="preserve">   capitao    </w:t>
      </w:r>
      <w:r>
        <w:t xml:space="preserve">   caveira    </w:t>
      </w:r>
      <w:r>
        <w:t xml:space="preserve">   valkyrie    </w:t>
      </w:r>
      <w:r>
        <w:t xml:space="preserve">   blackbeard    </w:t>
      </w:r>
      <w:r>
        <w:t xml:space="preserve">   buck    </w:t>
      </w:r>
      <w:r>
        <w:t xml:space="preserve">   frost    </w:t>
      </w:r>
      <w:r>
        <w:t xml:space="preserve">   doc    </w:t>
      </w:r>
      <w:r>
        <w:t xml:space="preserve">   rook    </w:t>
      </w:r>
      <w:r>
        <w:t xml:space="preserve">   montange    </w:t>
      </w:r>
      <w:r>
        <w:t xml:space="preserve">   twitch    </w:t>
      </w:r>
      <w:r>
        <w:t xml:space="preserve">   smoke    </w:t>
      </w:r>
      <w:r>
        <w:t xml:space="preserve">   mute    </w:t>
      </w:r>
      <w:r>
        <w:t xml:space="preserve">   thatcher    </w:t>
      </w:r>
      <w:r>
        <w:t xml:space="preserve">   sledge    </w:t>
      </w:r>
      <w:r>
        <w:t xml:space="preserve">   tachanka    </w:t>
      </w:r>
      <w:r>
        <w:t xml:space="preserve">   kapkan    </w:t>
      </w:r>
      <w:r>
        <w:t xml:space="preserve">   glaz    </w:t>
      </w:r>
      <w:r>
        <w:t xml:space="preserve">   fuze    </w:t>
      </w:r>
      <w:r>
        <w:t xml:space="preserve">   bandit    </w:t>
      </w:r>
      <w:r>
        <w:t xml:space="preserve">   jager    </w:t>
      </w:r>
      <w:r>
        <w:t xml:space="preserve">   iq    </w:t>
      </w:r>
      <w:r>
        <w:t xml:space="preserve">   blitz    </w:t>
      </w:r>
      <w:r>
        <w:t xml:space="preserve">   castle    </w:t>
      </w:r>
      <w:r>
        <w:t xml:space="preserve">   pulse    </w:t>
      </w:r>
      <w:r>
        <w:t xml:space="preserve">   thermite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six siege</dc:title>
  <dcterms:created xsi:type="dcterms:W3CDTF">2021-10-11T15:11:33Z</dcterms:created>
  <dcterms:modified xsi:type="dcterms:W3CDTF">2021-10-11T15:11:33Z</dcterms:modified>
</cp:coreProperties>
</file>