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songs</w:t>
      </w:r>
    </w:p>
    <w:p>
      <w:pPr>
        <w:pStyle w:val="Questions"/>
      </w:pPr>
      <w:r>
        <w:t xml:space="preserve">1. LETITL EDR EORTORS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TILLTE EDR EVTTOECR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DER RDE EWNI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LAYD NI EDR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99 RED LBAONLOS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OWYELL ERSMNIUAB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LOEMWL LWOYEL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BGI LEYOLW AXIT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OLD LYWLOE RICSBK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YOODEBG LYOLWE KBCIR DAOR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NGERE EGNRE SRAGS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NEGER VEIRR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GRENE MEOTBAINRU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YLLOJ EGREN NITAG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ERNGEEEVR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UEBL ONMO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ULEB AEDSU OSSEH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OGNS GSUN ELBU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AOYRHSPD IN ELBU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MR ULEB KYS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REREVFO IN UBLE JEASN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22. WTIEH THIMSARSC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EHIWTR AESHD OF APEL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24. IGHNST IN WEITH NTIAS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25. ACBKL IS AKLBC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26. ACBK OT AKBCL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KALBDICBR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LACKB EBTYT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WOBRN DYEE RGIL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GLDNOE NBRO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songs</dc:title>
  <dcterms:created xsi:type="dcterms:W3CDTF">2021-10-11T15:12:30Z</dcterms:created>
  <dcterms:modified xsi:type="dcterms:W3CDTF">2021-10-11T15:12:30Z</dcterms:modified>
</cp:coreProperties>
</file>