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songs 2</w:t>
      </w:r>
    </w:p>
    <w:p>
      <w:pPr>
        <w:pStyle w:val="Questions"/>
      </w:pPr>
      <w:r>
        <w:t xml:space="preserve">1. THE ITLELT DER OORREST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IGB WYOELL TIAX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CKLBA IS LKCAB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LUEB SEEUD SSHOE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RED ERD WIEN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RENEG RIVER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GTIHNS IN IHTEW ISNAT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DNOEGL RONWB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MWOELL LOLEWY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NORWB EDYE LRGI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LLYJO GNREE NTGAI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EWHIT SHCATISRM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YLAD IN RDE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LOLEWY UIESBMARN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NRGEE EENGR GASSR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RM BLUE KYS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BLCAK BTTYE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TLITEL EDR VOETCRET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LKDCBIBRA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ODL LOWLYE KCBRSI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VREERFO NI LEUB SJNAE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22. BKAC TO ABKLC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YTINEN NENI DER BOALNLSO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24. EDOBOYG ELWLOY RKICB AODR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25. IWERHT AEDSH OF EPLA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26. LUEB NMOO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EERENRVEG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SOARHDYP NI ELUB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29. NEGER REITNMOABU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30. GSNO NSGU UBEL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songs 2</dc:title>
  <dcterms:created xsi:type="dcterms:W3CDTF">2021-10-11T15:12:32Z</dcterms:created>
  <dcterms:modified xsi:type="dcterms:W3CDTF">2021-10-11T15:12:32Z</dcterms:modified>
</cp:coreProperties>
</file>