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boa constrictor    </w:t>
      </w:r>
      <w:r>
        <w:t xml:space="preserve">   toucan    </w:t>
      </w:r>
      <w:r>
        <w:t xml:space="preserve">   poison dart frog    </w:t>
      </w:r>
      <w:r>
        <w:t xml:space="preserve">   deforestation    </w:t>
      </w:r>
      <w:r>
        <w:t xml:space="preserve">   jungle    </w:t>
      </w:r>
      <w:r>
        <w:t xml:space="preserve">   emergent layer    </w:t>
      </w:r>
      <w:r>
        <w:t xml:space="preserve">   rainfall    </w:t>
      </w:r>
      <w:r>
        <w:t xml:space="preserve">   sloth    </w:t>
      </w:r>
      <w:r>
        <w:t xml:space="preserve">   parrot    </w:t>
      </w:r>
      <w:r>
        <w:t xml:space="preserve">   ecosystems    </w:t>
      </w:r>
      <w:r>
        <w:t xml:space="preserve">   tropical    </w:t>
      </w:r>
      <w:r>
        <w:t xml:space="preserve">   South America    </w:t>
      </w:r>
      <w:r>
        <w:t xml:space="preserve">   undergroth    </w:t>
      </w:r>
      <w:r>
        <w:t xml:space="preserve">   canopy    </w:t>
      </w:r>
      <w:r>
        <w:t xml:space="preserve">   species    </w:t>
      </w:r>
      <w:r>
        <w:t xml:space="preserve">   forest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</dc:title>
  <dcterms:created xsi:type="dcterms:W3CDTF">2021-10-11T15:12:45Z</dcterms:created>
  <dcterms:modified xsi:type="dcterms:W3CDTF">2021-10-11T15:12:45Z</dcterms:modified>
</cp:coreProperties>
</file>