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amazon    </w:t>
      </w:r>
      <w:r>
        <w:t xml:space="preserve">   oxygen    </w:t>
      </w:r>
      <w:r>
        <w:t xml:space="preserve">   rainfall    </w:t>
      </w:r>
      <w:r>
        <w:t xml:space="preserve">   flowers    </w:t>
      </w:r>
      <w:r>
        <w:t xml:space="preserve">   monkeys    </w:t>
      </w:r>
      <w:r>
        <w:t xml:space="preserve">   reptiles    </w:t>
      </w:r>
      <w:r>
        <w:t xml:space="preserve">   swamps    </w:t>
      </w:r>
      <w:r>
        <w:t xml:space="preserve">   climate    </w:t>
      </w:r>
      <w:r>
        <w:t xml:space="preserve">   treefrogs    </w:t>
      </w:r>
      <w:r>
        <w:t xml:space="preserve">   butterfly    </w:t>
      </w:r>
      <w:r>
        <w:t xml:space="preserve">   snake    </w:t>
      </w:r>
      <w:r>
        <w:t xml:space="preserve">   tropical    </w:t>
      </w:r>
      <w:r>
        <w:t xml:space="preserve">   rainforest    </w:t>
      </w:r>
      <w:r>
        <w:t xml:space="preserve">   jaguar    </w:t>
      </w:r>
      <w:r>
        <w:t xml:space="preserve">  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</dc:title>
  <dcterms:created xsi:type="dcterms:W3CDTF">2021-10-11T15:11:23Z</dcterms:created>
  <dcterms:modified xsi:type="dcterms:W3CDTF">2021-10-11T15:11:23Z</dcterms:modified>
</cp:coreProperties>
</file>