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medicines    </w:t>
      </w:r>
      <w:r>
        <w:t xml:space="preserve">   animals    </w:t>
      </w:r>
      <w:r>
        <w:t xml:space="preserve">   oxygen    </w:t>
      </w:r>
      <w:r>
        <w:t xml:space="preserve">   Daintree    </w:t>
      </w:r>
      <w:r>
        <w:t xml:space="preserve">   trees    </w:t>
      </w:r>
      <w:r>
        <w:t xml:space="preserve">   plants    </w:t>
      </w:r>
      <w:r>
        <w:t xml:space="preserve">   frog    </w:t>
      </w:r>
      <w:r>
        <w:t xml:space="preserve">   insects    </w:t>
      </w:r>
      <w:r>
        <w:t xml:space="preserve">   butterfly    </w:t>
      </w:r>
      <w:r>
        <w:t xml:space="preserve">   rain    </w:t>
      </w:r>
      <w:r>
        <w:t xml:space="preserve">   canopy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2021-10-11T15:11:33Z</dcterms:created>
  <dcterms:modified xsi:type="dcterms:W3CDTF">2021-10-11T15:11:33Z</dcterms:modified>
</cp:coreProperties>
</file>