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leopard    </w:t>
      </w:r>
      <w:r>
        <w:t xml:space="preserve">   stork    </w:t>
      </w:r>
      <w:r>
        <w:t xml:space="preserve">   lizard    </w:t>
      </w:r>
      <w:r>
        <w:t xml:space="preserve">   army ant    </w:t>
      </w:r>
      <w:r>
        <w:t xml:space="preserve">   orangutan    </w:t>
      </w:r>
      <w:r>
        <w:t xml:space="preserve">   bat    </w:t>
      </w:r>
      <w:r>
        <w:t xml:space="preserve">   funeral moth    </w:t>
      </w:r>
      <w:r>
        <w:t xml:space="preserve">   tarantula    </w:t>
      </w:r>
      <w:r>
        <w:t xml:space="preserve">   tapir    </w:t>
      </w:r>
      <w:r>
        <w:t xml:space="preserve">   toucan    </w:t>
      </w:r>
      <w:r>
        <w:t xml:space="preserve">   lemur    </w:t>
      </w:r>
      <w:r>
        <w:t xml:space="preserve">   harpy eagle    </w:t>
      </w:r>
      <w:r>
        <w:t xml:space="preserve">   macaw    </w:t>
      </w:r>
      <w:r>
        <w:t xml:space="preserve">   spider monkey    </w:t>
      </w:r>
      <w:r>
        <w:t xml:space="preserve">   sloth    </w:t>
      </w:r>
      <w:r>
        <w:t xml:space="preserve">   frog    </w:t>
      </w:r>
      <w:r>
        <w:t xml:space="preserve">   hummingbird    </w:t>
      </w:r>
      <w:r>
        <w:t xml:space="preserve">   butterfly    </w:t>
      </w:r>
      <w:r>
        <w:t xml:space="preserve">   python    </w:t>
      </w:r>
      <w:r>
        <w:t xml:space="preserve">   anteater    </w:t>
      </w:r>
      <w:r>
        <w:t xml:space="preserve">   jaguar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2021-10-11T15:11:46Z</dcterms:created>
  <dcterms:modified xsi:type="dcterms:W3CDTF">2021-10-11T15:11:46Z</dcterms:modified>
</cp:coreProperties>
</file>