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canopy    </w:t>
      </w:r>
      <w:r>
        <w:t xml:space="preserve">   forest floor    </w:t>
      </w:r>
      <w:r>
        <w:t xml:space="preserve">   plants    </w:t>
      </w:r>
      <w:r>
        <w:t xml:space="preserve">   rain    </w:t>
      </w:r>
      <w:r>
        <w:t xml:space="preserve">   rainforest    </w:t>
      </w:r>
      <w:r>
        <w:t xml:space="preserve">   spider    </w:t>
      </w:r>
      <w:r>
        <w:t xml:space="preserve">   tiger    </w:t>
      </w:r>
      <w:r>
        <w:t xml:space="preserve">   trees    </w:t>
      </w:r>
      <w:r>
        <w:t xml:space="preserve">   tropical    </w:t>
      </w:r>
      <w:r>
        <w:t xml:space="preserve">   wild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 </dc:title>
  <dcterms:created xsi:type="dcterms:W3CDTF">2021-10-11T15:11:56Z</dcterms:created>
  <dcterms:modified xsi:type="dcterms:W3CDTF">2021-10-11T15:11:56Z</dcterms:modified>
</cp:coreProperties>
</file>