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crocodile    </w:t>
      </w:r>
      <w:r>
        <w:t xml:space="preserve">   snakes    </w:t>
      </w:r>
      <w:r>
        <w:t xml:space="preserve">   rainforest    </w:t>
      </w:r>
      <w:r>
        <w:t xml:space="preserve">   emerging    </w:t>
      </w:r>
      <w:r>
        <w:t xml:space="preserve">   forest floor    </w:t>
      </w:r>
      <w:r>
        <w:t xml:space="preserve">   understory    </w:t>
      </w:r>
      <w:r>
        <w:t xml:space="preserve">   conopy    </w:t>
      </w:r>
      <w:r>
        <w:t xml:space="preserve">   vines    </w:t>
      </w:r>
      <w:r>
        <w:t xml:space="preserve">   leaves    </w:t>
      </w:r>
      <w:r>
        <w:t xml:space="preserve">   birds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2021-10-11T15:12:06Z</dcterms:created>
  <dcterms:modified xsi:type="dcterms:W3CDTF">2021-10-11T15:12:06Z</dcterms:modified>
</cp:coreProperties>
</file>