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copies what 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chocolate starts 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tall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fruit found around the world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the size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and white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slithery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flow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fun</dc:title>
  <dcterms:created xsi:type="dcterms:W3CDTF">2021-10-11T15:12:36Z</dcterms:created>
  <dcterms:modified xsi:type="dcterms:W3CDTF">2021-10-11T15:12:36Z</dcterms:modified>
</cp:coreProperties>
</file>