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perfume    </w:t>
      </w:r>
      <w:r>
        <w:t xml:space="preserve">   rubber    </w:t>
      </w:r>
      <w:r>
        <w:t xml:space="preserve">   oxygen    </w:t>
      </w:r>
      <w:r>
        <w:t xml:space="preserve">   paper    </w:t>
      </w:r>
      <w:r>
        <w:t xml:space="preserve">   nuts    </w:t>
      </w:r>
      <w:r>
        <w:t xml:space="preserve">   rope    </w:t>
      </w:r>
      <w:r>
        <w:t xml:space="preserve">   spices    </w:t>
      </w:r>
      <w:r>
        <w:t xml:space="preserve">   medicine    </w:t>
      </w:r>
      <w:r>
        <w:t xml:space="preserve">   loo roll    </w:t>
      </w:r>
      <w:r>
        <w:t xml:space="preserve">   gum    </w:t>
      </w:r>
      <w:r>
        <w:t xml:space="preserve">   fruit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2021-10-11T15:11:03Z</dcterms:created>
  <dcterms:modified xsi:type="dcterms:W3CDTF">2021-10-11T15:11:03Z</dcterms:modified>
</cp:coreProperties>
</file>