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them at the 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Tarzans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site on the internet that you can buy stuff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lots of trees are cut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flys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that falls over a rocky ledge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begin life as a tiny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 dence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 is in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Leafy world above the ground in the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 </dc:title>
  <dcterms:created xsi:type="dcterms:W3CDTF">2021-10-11T15:12:28Z</dcterms:created>
  <dcterms:modified xsi:type="dcterms:W3CDTF">2021-10-11T15:12:28Z</dcterms:modified>
</cp:coreProperties>
</file>