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rainy day leisure</w:t>
      </w:r>
    </w:p>
    <w:p>
      <w:pPr>
        <w:pStyle w:val="Questions"/>
      </w:pPr>
      <w:r>
        <w:t xml:space="preserve">1. EZSPUZL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IVMEO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ERDANIG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NLGAEICN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RCATSF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ILUBD A TORF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AKINBG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CAHTC PU DAY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IDEVO GSMEA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NDECA OT UMISC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rainy day leisure</dc:title>
  <dcterms:created xsi:type="dcterms:W3CDTF">2021-10-11T15:11:49Z</dcterms:created>
  <dcterms:modified xsi:type="dcterms:W3CDTF">2021-10-11T15:11:49Z</dcterms:modified>
</cp:coreProperties>
</file>