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taraweeh    </w:t>
      </w:r>
      <w:r>
        <w:t xml:space="preserve">   surah    </w:t>
      </w:r>
      <w:r>
        <w:t xml:space="preserve">   suhoor    </w:t>
      </w:r>
      <w:r>
        <w:t xml:space="preserve">   sawm    </w:t>
      </w:r>
      <w:r>
        <w:t xml:space="preserve">   samosa    </w:t>
      </w:r>
      <w:r>
        <w:t xml:space="preserve">   salah    </w:t>
      </w:r>
      <w:r>
        <w:t xml:space="preserve">   sabaq    </w:t>
      </w:r>
      <w:r>
        <w:t xml:space="preserve">   quran    </w:t>
      </w:r>
      <w:r>
        <w:t xml:space="preserve">   love    </w:t>
      </w:r>
      <w:r>
        <w:t xml:space="preserve">   iftar    </w:t>
      </w:r>
      <w:r>
        <w:t xml:space="preserve">   forgiveness    </w:t>
      </w:r>
      <w:r>
        <w:t xml:space="preserve">   fasting    </w:t>
      </w:r>
      <w:r>
        <w:t xml:space="preserve">   dua    </w:t>
      </w:r>
      <w:r>
        <w:t xml:space="preserve">   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2021-10-11T15:12:20Z</dcterms:created>
  <dcterms:modified xsi:type="dcterms:W3CDTF">2021-10-11T15:12:20Z</dcterms:modified>
</cp:coreProperties>
</file>