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ramadan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coronavirus    </w:t>
      </w:r>
      <w:r>
        <w:t xml:space="preserve">   afra    </w:t>
      </w:r>
      <w:r>
        <w:t xml:space="preserve">   Abdulqader    </w:t>
      </w:r>
      <w:r>
        <w:t xml:space="preserve">   omar    </w:t>
      </w:r>
      <w:r>
        <w:t xml:space="preserve">   sara    </w:t>
      </w:r>
      <w:r>
        <w:t xml:space="preserve">   isha    </w:t>
      </w:r>
      <w:r>
        <w:t xml:space="preserve">   maghrib    </w:t>
      </w:r>
      <w:r>
        <w:t xml:space="preserve">   asr    </w:t>
      </w:r>
      <w:r>
        <w:t xml:space="preserve">   dhuhr    </w:t>
      </w:r>
      <w:r>
        <w:t xml:space="preserve">   fajr    </w:t>
      </w:r>
      <w:r>
        <w:t xml:space="preserve">   iftar    </w:t>
      </w:r>
      <w:r>
        <w:t xml:space="preserve">   henna    </w:t>
      </w:r>
      <w:r>
        <w:t xml:space="preserve">   eid    </w:t>
      </w:r>
      <w:r>
        <w:t xml:space="preserve">   ramadan    </w:t>
      </w:r>
      <w:r>
        <w:t xml:space="preserve">   islam    </w:t>
      </w:r>
      <w:r>
        <w:t xml:space="preserve">   fasting    </w:t>
      </w:r>
      <w:r>
        <w:t xml:space="preserve">   cards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2020</dc:title>
  <dcterms:created xsi:type="dcterms:W3CDTF">2021-10-11T15:12:36Z</dcterms:created>
  <dcterms:modified xsi:type="dcterms:W3CDTF">2021-10-11T15:12:36Z</dcterms:modified>
</cp:coreProperties>
</file>