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scrambled letters</w:t>
      </w:r>
    </w:p>
    <w:p>
      <w:pPr>
        <w:pStyle w:val="Questions"/>
      </w:pPr>
      <w:r>
        <w:t xml:space="preserve">1. RNAQU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AIRTF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TLLYAAUL QDRAA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SORWD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ANNKVTIGSGHI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IMMA 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GFTURALE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IBIN MLIJDU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scrambled letters</dc:title>
  <dcterms:created xsi:type="dcterms:W3CDTF">2021-10-11T15:12:15Z</dcterms:created>
  <dcterms:modified xsi:type="dcterms:W3CDTF">2021-10-11T15:12:15Z</dcterms:modified>
</cp:coreProperties>
</file>