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ramayan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helped ram to find sita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sons does dushrath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ram and lakshman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wrote ramayan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ram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helped ram to cross the river in his boat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janaki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the name of kingdom ram ruled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sita kept when she was abducted by ravan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ram sita and lakhman lived during their vanvas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ravan lived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ramayan</dc:title>
  <dcterms:created xsi:type="dcterms:W3CDTF">2021-10-11T15:11:17Z</dcterms:created>
  <dcterms:modified xsi:type="dcterms:W3CDTF">2021-10-11T15:11:17Z</dcterms:modified>
</cp:coreProperties>
</file>