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ramazan</w:t>
      </w:r>
    </w:p>
    <w:p>
      <w:pPr>
        <w:pStyle w:val="Questions"/>
      </w:pPr>
      <w:r>
        <w:t xml:space="preserve">1. ETRBIA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HARUS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RTFAI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TAGME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EUKMELAB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NZAMAAR SDVUUALGU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AHMUR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EINMAR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OURC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RAIEVTH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RAZANMA YMBRIAA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IAMSK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ramazan</dc:title>
  <dcterms:created xsi:type="dcterms:W3CDTF">2021-10-11T15:13:03Z</dcterms:created>
  <dcterms:modified xsi:type="dcterms:W3CDTF">2021-10-11T15:13:03Z</dcterms:modified>
</cp:coreProperties>
</file>