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ears    </w:t>
      </w:r>
      <w:r>
        <w:t xml:space="preserve">   nose    </w:t>
      </w:r>
      <w:r>
        <w:t xml:space="preserve">   lips    </w:t>
      </w:r>
      <w:r>
        <w:t xml:space="preserve">   eyes    </w:t>
      </w:r>
      <w:r>
        <w:t xml:space="preserve">   sparkle    </w:t>
      </w:r>
      <w:r>
        <w:t xml:space="preserve">   earings    </w:t>
      </w:r>
      <w:r>
        <w:t xml:space="preserve">   money    </w:t>
      </w:r>
      <w:r>
        <w:t xml:space="preserve">   children    </w:t>
      </w:r>
      <w:r>
        <w:t xml:space="preserve">   office    </w:t>
      </w:r>
      <w:r>
        <w:t xml:space="preserve">   cake    </w:t>
      </w:r>
      <w:r>
        <w:t xml:space="preserve">   pretty    </w:t>
      </w:r>
      <w:r>
        <w:t xml:space="preserve">   blue    </w:t>
      </w:r>
      <w:r>
        <w:t xml:space="preserve">   black    </w:t>
      </w:r>
      <w:r>
        <w:t xml:space="preserve">   brown    </w:t>
      </w:r>
      <w:r>
        <w:t xml:space="preserve">   zander    </w:t>
      </w:r>
      <w:r>
        <w:t xml:space="preserve">   rylea    </w:t>
      </w:r>
      <w:r>
        <w:t xml:space="preserve">   racheal    </w:t>
      </w:r>
      <w:r>
        <w:t xml:space="preserve">   reese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</dc:title>
  <dcterms:created xsi:type="dcterms:W3CDTF">2021-10-11T15:12:49Z</dcterms:created>
  <dcterms:modified xsi:type="dcterms:W3CDTF">2021-10-11T15:12:49Z</dcterms:modified>
</cp:coreProperties>
</file>